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 OF THE JESUITS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 OF THE JESUITS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本书出售、求购地址：https://www.jiaokey.com/book/detail/40218257.html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ORIGIN OF THE JESUITS.html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