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Religions of India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Religions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本书出售、求购地址：https://www.jiaokey.com/book/detail/40218220.html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关键词搜索：https://www.jiaokey.com/tag/THE Religions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