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ethics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本书出售、求购地址：https://www.jiaokey.com/book/detail/40218211.html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关键词搜索：https://www.jiaokey.com/tag/Christian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