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 of the primitives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 of the primitives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本书出售、求购地址：https://www.jiaokey.com/book/detail/40218209.html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关键词搜索：https://www.jiaokey.com/tag/The religion of the primitives.html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