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BIBLE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本书出售、求购地址：https://www.jiaokey.com/book/detail/40218174.html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关键词搜索：https://www.jiaokey.com/tag/THE STORY OF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