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INFLUENCE OF THE PHALLIC IDEA IN THE RELIGIONS OF ANDTIQUITY</w:t>
      </w:r>
    </w:p>
    <w:p>
      <w:r>
        <w:rPr>
          <w:rFonts w:ascii="宋体" w:hAnsi="宋体" w:eastAsia="宋体"/>
          <w:sz w:val="24"/>
        </w:rPr>
        <w:t>HODDER M. WESTROPP AND C. STANILAND WAKE.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INFLUENCE OF THE PHALLIC IDEA IN THE RELIGIONS OF ANDTIQUITY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HODDER M. WESTROPP AND C. STANILAND WAKE.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 W. BOUTON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本书出售、求购地址：https://www.jiaokey.com/book/detail/40218155.html</w:t>
      </w:r>
    </w:p>
    <w:p>
      <w:r>
        <w:t>更多相关图书推荐：https://www.jiaokey.com</w:t>
      </w:r>
    </w:p>
    <w:p>
      <w:r>
        <w:t>HODDER M. WESTROPP AND C. STANILAND WAKE. 其他作品：https://www.jiaokey.com/tag/HODDER M. WESTROPP AND C. STANILAND WAKE..html</w:t>
      </w:r>
    </w:p>
    <w:p>
      <w:r>
        <w:t>J. W. BOUTON 出版图书：https://www.jiaokey.com/tag/J. W. BOUTON.html</w:t>
      </w:r>
    </w:p>
    <w:p>
      <w:r>
        <w:t>关键词搜索：https://www.jiaokey.com/tag/INFLUENCE OF THE PHALLIC IDEA IN THE RELIGIONS OF ANDTIQUITY.html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