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BELIEF IN IMMORTALITY AND THE WORSHIP OF THE DEAD VOL.Ⅰ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BELIEF IN IMMORTALITY AND THE WORSHIP OF THE DEAD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本书出售、求购地址：https://www.jiaokey.com/book/detail/40218154.html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BELIEF IN IMMORTALITY AND THE WORSHIP OF THE DEAD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