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God in the light of recent philosophy;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God in the light of recent philosophy;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本书出售、求购地址：https://www.jiaokey.com/book/detail/40218128.html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关键词搜索：https://www.jiaokey.com/tag/The idea of God in the light of recent philosophy;.html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