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faith that enquires;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faith that enquires;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本书出售、求购地址：https://www.jiaokey.com/book/detail/40218127.html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关键词搜索：https://www.jiaokey.com/tag/A faith that enquires;.html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