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VARIETIES OF RELIGIOUS EXPERIENCE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VARIETIES OF RELIGIOUS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本书出售、求购地址：https://www.jiaokey.com/book/detail/40218119.html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关键词搜索：https://www.jiaokey.com/tag/THE VARIETIES OF RELIGIOUS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