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KANT’S CRITIQUE OF JUDGEMENT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KANT’S CRITIQUE OF JUDGEMENT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本书出售、求购地址：https://www.jiaokey.com/book/detail/40218114.html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关键词搜索：https://www.jiaokey.com/tag/KANT’S CRITIQUE OF JUDGEMENT.html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