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OF HUMAN NATURE VOLUME Ⅰ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OF HUMAN NATURE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本书出售、求购地址：https://www.jiaokey.com/book/detail/40218084.html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关键词搜索：https://www.jiaokey.com/tag/A TREATISE OF HUMAN NATURE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