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40218077_RECENT DISCUSSIONS IN SCIENCE,PHILOSOPHY,AND MORALS_p349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40218077_RECENT DISCUSSIONS IN SCIENCE,PHILOSOPHY,AND MORALS_p349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本书出售、求购地址：https://www.jiaokey.com/book/detail/40218077.html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关键词搜索：https://www.jiaokey.com/tag/40218077_RECENT DISCUSSIONS IN SCIENCE,PHILOSOPHY,AND MORALS_p349.html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