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MARRIED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MARRIED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本书出售、求购地址：https://www.jiaokey.com/book/detail/40218027.html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关键词搜索：https://www.jiaokey.com/tag/MARRIED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