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PLUM BLOSSOMS AND BLUE INCENSE AND OTHER STORIES OF THE EAST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PLUM BLOSSOMS AND BLUE INCENSE AND OTHER STORIES OF THE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本书出售、求购地址：https://www.jiaokey.com/book/detail/40218025.html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关键词搜索：https://www.jiaokey.com/tag/PLUM BLOSSOMS AND BLUE INCENSE AND OTHER STORIES OF THE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