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WIVES’TALE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WIVES’TALE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本书出售、求购地址：https://www.jiaokey.com/book/detail/40218023.html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关键词搜索：https://www.jiaokey.com/tag/THE OLD WIVES’TALE.html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