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38th International Conference on Computers and Industrial Engineering</w:t>
      </w:r>
    </w:p>
    <w:p>
      <w:r>
        <w:rPr>
          <w:rFonts w:ascii="宋体" w:hAnsi="宋体" w:eastAsia="宋体"/>
          <w:sz w:val="24"/>
        </w:rPr>
        <w:t>夏国平  邓修权主编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38th International Conference on Computers and Industrial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夏国平  邓修权主编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本书出售、求购地址：https://www.jiaokey.com/book/detail/40217966.html</w:t>
      </w:r>
    </w:p>
    <w:p>
      <w:r>
        <w:t>更多相关图书推荐：https://www.jiaokey.com</w:t>
      </w:r>
    </w:p>
    <w:p>
      <w:r>
        <w:t>夏国平  邓修权主编 其他作品：https://www.jiaokey.com/tag/夏国平  邓修权主编.html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关键词搜索：https://www.jiaokey.com/tag/Proceedings of the 38th International Conference on Computers and Industrial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