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HENRY DAVID THOREAU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HENRY DAVID THOREAU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本书出售、求购地址：https://www.jiaokey.com/book/detail/40217907.html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关键词搜索：https://www.jiaokey.com/tag/LIFE AND WRITINGS OF HENRY DAVID THOREAU.html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