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WRITINGS OF RICHARD BRINSLEY SHERIDAN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WRITINGS OF RICHARD BRINSLEY SHERIDAN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本书出售、求购地址：https://www.jiaokey.com/book/detail/40217891.html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关键词搜索：https://www.jiaokey.com/tag/LIFE AND WRITINGS OF RICHARD BRINSLEY SHERIDAN.html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