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CHARLES PROTEUS STEINMETZ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CHARLES PROTEUS STEINMETZ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本书出售、求购地址：https://www.jiaokey.com/book/detail/40217865.html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关键词搜索：https://www.jiaokey.com/tag/CHARLES PROTEUS STEINMETZ.html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