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ALEXANDER POPE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ALEXANDER POPE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本书出售、求购地址：https://www.jiaokey.com/book/detail/40217802.html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关键词搜索：https://www.jiaokey.com/tag/ALEXANDER POPE.html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