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MEMORIAL OF HORATIO LORD NELSON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MEMORIAL OF HORATIO LORD NELSON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skeffington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本书出售、求购地址：https://www.jiaokey.com/book/detail/40217773.html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skeffington and son 出版图书：https://www.jiaokey.com/tag/skeffington and son.html</w:t>
      </w:r>
    </w:p>
    <w:p>
      <w:r>
        <w:t>关键词搜索：https://www.jiaokey.com/tag/A MEMORIAL OF HORATIO LORD NELSON.html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