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第1卷  彝文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第1卷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本书出售、求购地址：https://www.jiaokey.com/book/detail/40217763.html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关键词搜索：https://www.jiaokey.com/tag/江泽民文选  第1卷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