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如何挑选中国刺绣  英文</w:t>
      </w:r>
    </w:p>
    <w:p>
      <w:r>
        <w:rPr>
          <w:rFonts w:ascii="宋体" w:hAnsi="宋体" w:eastAsia="宋体"/>
          <w:sz w:val="24"/>
        </w:rPr>
        <w:t>（澳大利亚）卫瑞斯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如何挑选中国刺绣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（澳大利亚）卫瑞斯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本书出售、求购地址：https://www.jiaokey.com/book/detail/40217716.html</w:t>
      </w:r>
    </w:p>
    <w:p>
      <w:r>
        <w:t>更多相关图书推荐：https://www.jiaokey.com</w:t>
      </w:r>
    </w:p>
    <w:p>
      <w:r>
        <w:t>（澳大利亚）卫瑞斯 其他作品：https://www.jiaokey.com/tag/（澳大利亚）卫瑞斯.html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关键词搜索：https://www.jiaokey.com/tag/如何挑选中国刺绣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