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浦东奇迹  英</w:t>
      </w:r>
    </w:p>
    <w:p>
      <w:r>
        <w:rPr>
          <w:rFonts w:ascii="宋体" w:hAnsi="宋体" w:eastAsia="宋体"/>
          <w:sz w:val="24"/>
        </w:rPr>
        <w:t>赵启正，邵煜栋著；林戊荪，张庆年译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浦东奇迹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赵启正，邵煜栋著；林戊荪，张庆年译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本书出售、求购地址：https://www.jiaokey.com/book/detail/40217696.html</w:t>
      </w:r>
    </w:p>
    <w:p>
      <w:r>
        <w:t>更多相关图书推荐：https://www.jiaokey.com</w:t>
      </w:r>
    </w:p>
    <w:p>
      <w:r>
        <w:t>赵启正，邵煜栋著；林戊荪，张庆年译 其他作品：https://www.jiaokey.com/tag/赵启正，邵煜栋著；林戊荪，张庆年译.html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关键词搜索：https://www.jiaokey.com/tag/浦东奇迹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