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treatise on frequency curves and their application in the analysis of death curves and life tables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treatise on frequency curves and their application in the analysis of death curves and life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本书出售、求购地址：https://www.jiaokey.com/book/detail/40217485.html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关键词搜索：https://www.jiaokey.com/tag/An elementary treatise on frequency curves and their application in the analysis of death curves and life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