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congress for studies on population (Rome</w:t>
      </w:r>
    </w:p>
    <w:p>
      <w:r>
        <w:rPr>
          <w:rFonts w:ascii="宋体" w:hAnsi="宋体" w:eastAsia="宋体"/>
          <w:sz w:val="24"/>
        </w:rPr>
        <w:t>Istituto poligrafico dello stato libreria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congress for studies on population (Rome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Istituto poligrafico dello stato libreria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本书出售、求购地址：https://www.jiaokey.com/book/detail/40217484.html</w:t>
      </w:r>
    </w:p>
    <w:p>
      <w:r>
        <w:t>更多相关图书推荐：https://www.jiaokey.com</w:t>
      </w:r>
    </w:p>
    <w:p>
      <w:r>
        <w:t>Istituto poligrafico dello stato libreria 其他作品：https://www.jiaokey.com/tag/Istituto poligrafico dello stato libreria.html</w:t>
      </w:r>
    </w:p>
    <w:p>
      <w:r>
        <w:t>关键词搜索：https://www.jiaokey.com/tag/Proceedings of the International congress for studies on population (Rome.html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