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demographic yearbook annuaire demographque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demographic yearbook annuaire demographque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本书出售、求购地址：https://www.jiaokey.com/book/detail/40217479.html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关键词搜索：https://www.jiaokey.com/tag/demographic yearbook annuaire demographque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