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METHODOLOGY REVIEWS 1941-1950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METHODOLOGY REVIEWS 1941-1950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本书出售、求购地址：https://www.jiaokey.com/book/detail/40217421.html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 xml:space="preserve"> NEW YORK 出版图书：https://www.jiaokey.com/tag/ NEW YORK.html</w:t>
      </w:r>
    </w:p>
    <w:p>
      <w:r>
        <w:t>关键词搜索：https://www.jiaokey.com/tag/STATISTICAL METHODOLOGY REVIEWS 1941-1950.html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