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TERMS TRANSLATED INTO CHINESE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TERMS TRANSLATED INTO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本书出售、求购地址：https://www.jiaokey.com/book/detail/40217418.html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LTD. 出版图书：https://www.jiaokey.com/tag/LTD..html</w:t>
      </w:r>
    </w:p>
    <w:p>
      <w:r>
        <w:t>关键词搜索：https://www.jiaokey.com/tag/STATISTICAL TERMS TRANSLATED INTO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