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AND EDUCATION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本书出售、求购地址：https://www.jiaokey.com/book/detail/40217366.html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关键词搜索：https://www.jiaokey.com/tag/SOCIAL PROBLEMS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