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SOCIAL PYCHOLOGY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SOCIAL PYCHOLOGY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本书出售、求购地址：https://www.jiaokey.com/book/detail/40217301.html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关键词搜索：https://www.jiaokey.com/tag/PRINCIPLES OF SOCIAL PYCHOLOGY.html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