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METHODS IN THE SOCIAL STUDIES</w:t>
      </w:r>
    </w:p>
    <w:p>
      <w:r>
        <w:rPr>
          <w:rFonts w:ascii="宋体" w:hAnsi="宋体" w:eastAsia="宋体"/>
          <w:sz w:val="24"/>
        </w:rPr>
        <w:t>NEW YORK 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METHODS IN THE SOCIAL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本书出售、求购地址：https://www.jiaokey.com/book/detail/40217285.html</w:t>
      </w:r>
    </w:p>
    <w:p>
      <w:r>
        <w:t>更多相关图书推荐：https://www.jiaokey.com</w:t>
      </w:r>
    </w:p>
    <w:p>
      <w:r>
        <w:t>NEW YORK FARRAR &amp; RINEHART 其他作品：https://www.jiaokey.com/tag/NEW YORK FARRAR &amp; RINEHART.html</w:t>
      </w:r>
    </w:p>
    <w:p>
      <w:r>
        <w:t>INC. 出版图书：https://www.jiaokey.com/tag/INC..html</w:t>
      </w:r>
    </w:p>
    <w:p>
      <w:r>
        <w:t>关键词搜索：https://www.jiaokey.com/tag/NEW METHODS IN THE SOCIAL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