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civic sociology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civic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ocmpany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本书出售、求购地址：https://www.jiaokey.com/book/detail/40217270.html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world book ocmpany 出版图书：https://www.jiaokey.com/tag/world book ocmpany.html</w:t>
      </w:r>
    </w:p>
    <w:p>
      <w:r>
        <w:t>关键词搜索：https://www.jiaokey.com/tag/civic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