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COMMUNITY:A SOCIOLOGICAL STUDY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COMMUNITY:A SOCIOLOGICAL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本书出售、求购地址：https://www.jiaokey.com/book/detail/40217252.html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关键词搜索：https://www.jiaokey.com/tag/COMMUNITY:A SOCIOLOGICAL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