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evolution.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evolution.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本书出售、求购地址：https://www.jiaokey.com/book/detail/40217238.html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关键词搜索：https://www.jiaokey.com/tag/Social evolution..html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