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problem;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problem;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本书出售、求购地址：https://www.jiaokey.com/book/detail/40217200.html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关键词搜索：https://www.jiaokey.com/tag/The social problem;.html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