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SOCIETY METHODS AND PROBLEMS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SOCIETY METHODS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本书出售、求购地址：https://www.jiaokey.com/book/detail/40217181.html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STUDY OF SOCIETY METHODS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