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现代维吾尔语概论  语音和句法</w:t>
      </w:r>
    </w:p>
    <w:p>
      <w:r>
        <w:rPr>
          <w:rFonts w:ascii="宋体" w:hAnsi="宋体" w:eastAsia="宋体"/>
          <w:sz w:val="24"/>
        </w:rPr>
        <w:t>再娜甫·尼牙孜编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现代维吾尔语概论  语音和句法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再娜甫·尼牙孜编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本书出售、求购地址：https://www.jiaokey.com/book/detail/40216967.html</w:t>
      </w:r>
    </w:p>
    <w:p>
      <w:r>
        <w:t>更多相关图书推荐：https://www.jiaokey.com</w:t>
      </w:r>
    </w:p>
    <w:p>
      <w:r>
        <w:t>再娜甫·尼牙孜编 其他作品：https://www.jiaokey.com/tag/再娜甫·尼牙孜编.html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关键词搜索：https://www.jiaokey.com/tag/现代维吾尔语概论  语音和句法.html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