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MET英语运用训练手册  阅读理解·完形填空·书面表达  英文</w:t>
      </w:r>
    </w:p>
    <w:p>
      <w:r>
        <w:rPr>
          <w:rFonts w:ascii="宋体" w:hAnsi="宋体" w:eastAsia="宋体"/>
          <w:sz w:val="24"/>
        </w:rPr>
        <w:t>黄才豪，庞金鳌，陈兆建等编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MET英语运用训练手册  阅读理解·完形填空·书面表达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黄才豪，庞金鳌，陈兆建等编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本书出售、求购地址：https://www.jiaokey.com/book/detail/40216964.html</w:t>
      </w:r>
    </w:p>
    <w:p>
      <w:r>
        <w:t>更多相关图书推荐：https://www.jiaokey.com</w:t>
      </w:r>
    </w:p>
    <w:p>
      <w:r>
        <w:t>黄才豪，庞金鳌，陈兆建等编 其他作品：https://www.jiaokey.com/tag/黄才豪，庞金鳌，陈兆建等编.html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关键词搜索：https://www.jiaokey.com/tag/MET英语运用训练手册  阅读理解·完形填空·书面表达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