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GREEK PHILOSOPHY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GREEK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本书出售、求购地址：https://www.jiaokey.com/book/detail/40216939.html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关键词搜索：https://www.jiaokey.com/tag/GREEK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