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systems of Indian philosophy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systems of Indian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本书出售、求购地址：https://www.jiaokey.com/book/detail/40216919.html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>关键词搜索：https://www.jiaokey.com/tag/The six systems of Indian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