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REFORM CONGRESS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REFORM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本书出售、求购地址：https://www.jiaokey.com/book/detail/40216894.html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关键词搜索：https://www.jiaokey.com/tag/SEXUAL REFORM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