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MARRIAGE CONSIDERED FROM LEGAL AND ECCLESIASTICAL VIEWPOINTS</w:t>
      </w:r>
    </w:p>
    <w:p>
      <w:r>
        <w:rPr>
          <w:rFonts w:ascii="宋体" w:hAnsi="宋体" w:eastAsia="宋体"/>
          <w:sz w:val="24"/>
        </w:rPr>
        <w:t>HUEBNER-BLEISTEIN PATENTS CO BUFFALO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MARRIAGE CONSIDERED FROM LEGAL AND ECCLESIASTICAL VIEWPOINTS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HUEBNER-BLEISTEIN PATENTS CO BUFFALO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N.Y.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本书出售、求购地址：https://www.jiaokey.com/book/detail/40216872.html</w:t>
      </w:r>
    </w:p>
    <w:p>
      <w:r>
        <w:t>更多相关图书推荐：https://www.jiaokey.com</w:t>
      </w:r>
    </w:p>
    <w:p>
      <w:r>
        <w:t>HUEBNER-BLEISTEIN PATENTS CO BUFFALO 其他作品：https://www.jiaokey.com/tag/HUEBNER-BLEISTEIN PATENTS CO BUFFALO.html</w:t>
      </w:r>
    </w:p>
    <w:p>
      <w:r>
        <w:t>N.Y. 出版图书：https://www.jiaokey.com/tag/N.Y..html</w:t>
      </w:r>
    </w:p>
    <w:p>
      <w:r>
        <w:t>关键词搜索：https://www.jiaokey.com/tag/MARRIAGE CONSIDERED FROM LEGAL AND ECCLESIASTICAL VIEWPOINTS.html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