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LOGIC IN TWO VOLUMES VOL.Ⅰ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LOGIC IN TWO VOLUMES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本书出售、求购地址：https://www.jiaokey.com/book/detail/40216836.html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SCIENCE OF LOGIC IN TWO VOLUMES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