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deductive logic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deductive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本书出售、求购地址：https://www.jiaokey.com/book/detail/40216818.html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text-book of deductive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