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logic:a scientific and social problem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logic:a scientific and social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本书出售、求购地址：https://www.jiaokey.com/book/detail/40216816.html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关键词搜索：https://www.jiaokey.com/tag/Formal logic:a scientific and social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