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logic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本书出售、求购地址：https://www.jiaokey.com/book/detail/40216815.html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关键词搜索：https://www.jiaokey.com/tag/A system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