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MENTAL HYGIENE IN SCHOOL AND HOME LIFE FOR TEACHERS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MENTAL HYGIENE IN SCHOOL AND HOME LIFE FOR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本书出售、求购地址：https://www.jiaokey.com/book/detail/40216803.html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关键词搜索：https://www.jiaokey.com/tag/MENTAL HYGIENE IN SCHOOL AND HOME LIFE FOR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