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and functions of mental imagery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and functions of mental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本书出售、求购地址：https://www.jiaokey.com/book/detail/40216774.html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distribution and functions of mental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